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2001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Бундон Натальи Николаевны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.09.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Сургутский район, г. Лянтор, </w:t>
      </w:r>
      <w:r>
        <w:rPr>
          <w:rStyle w:val="cat-UserDefinedgrp-33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Бундон 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626094904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Бундон Н.Н.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предоставила ходатайство об отложении рассмотрения дела , т.к. будет находится в стационаре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 Сургутском окружном клиническом центре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материнства и детства» с 18.04.2025 г. по 19.05.2025 г.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справки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Бундон Н.Н. находилась в стационаре </w:t>
      </w:r>
      <w:r>
        <w:rPr>
          <w:rFonts w:ascii="Times New Roman" w:eastAsia="Times New Roman" w:hAnsi="Times New Roman" w:cs="Times New Roman"/>
          <w:sz w:val="28"/>
          <w:szCs w:val="28"/>
        </w:rPr>
        <w:t>по 19.05.2025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20.05.2025 г. могла присутствовать в судебном заседании 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 Бундон Н.Н. 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Бундон Н.Н.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Бундон Н.Н.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18810586240626094904 от 26.06.2024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Бундон Н.Н.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ст. 4.3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Бундон Наталь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четыре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062545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UserDefinedgrp-33rplc-18">
    <w:name w:val="cat-UserDefined grp-33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D2B66-E81B-4973-952E-289414580F0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